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7D09" w14:textId="77777777" w:rsidR="00754497" w:rsidRPr="00B80E54" w:rsidRDefault="00000000">
      <w:pPr>
        <w:jc w:val="center"/>
        <w:rPr>
          <w:sz w:val="28"/>
          <w:szCs w:val="28"/>
          <w:lang w:val="de-DE"/>
        </w:rPr>
      </w:pPr>
      <w:r w:rsidRPr="00B80E54">
        <w:rPr>
          <w:b/>
          <w:sz w:val="28"/>
          <w:szCs w:val="28"/>
          <w:lang w:val="de-DE"/>
        </w:rPr>
        <w:t>Datenschutzerklärung für Patienten der Hypnosepraxis [Praxisname]</w:t>
      </w:r>
    </w:p>
    <w:p w14:paraId="03065B82" w14:textId="5A216D37" w:rsidR="00B80E54" w:rsidRDefault="00000000">
      <w:pPr>
        <w:rPr>
          <w:lang w:val="de-DE"/>
        </w:rPr>
      </w:pPr>
      <w:r w:rsidRPr="00B80E54">
        <w:rPr>
          <w:lang w:val="de-DE"/>
        </w:rPr>
        <w:br/>
      </w:r>
      <w:r w:rsidR="00B80E54">
        <w:rPr>
          <w:lang w:val="de-DE"/>
        </w:rPr>
        <w:br/>
      </w:r>
      <w:r w:rsidR="00B80E54">
        <w:rPr>
          <w:lang w:val="de-DE"/>
        </w:rPr>
        <w:br/>
      </w:r>
      <w:r w:rsidRPr="00B80E54">
        <w:rPr>
          <w:lang w:val="de-DE"/>
        </w:rPr>
        <w:t>Stand: [Monat Jahr]</w:t>
      </w:r>
      <w:r w:rsidRPr="00B80E54">
        <w:rPr>
          <w:lang w:val="de-DE"/>
        </w:rPr>
        <w:br/>
        <w:t>Gültig für: Hypnosepraxis [Praxisname]</w:t>
      </w:r>
      <w:r w:rsidRPr="00B80E54">
        <w:rPr>
          <w:lang w:val="de-DE"/>
        </w:rPr>
        <w:br/>
        <w:t>Inhaberin / Verantwortliche Stelle:</w:t>
      </w:r>
      <w:r w:rsidRPr="00B80E54">
        <w:rPr>
          <w:lang w:val="de-DE"/>
        </w:rPr>
        <w:br/>
        <w:t>[Vorname Nachname]</w:t>
      </w:r>
      <w:r w:rsidRPr="00B80E54">
        <w:rPr>
          <w:lang w:val="de-DE"/>
        </w:rPr>
        <w:br/>
        <w:t>[Praxisadresse]</w:t>
      </w:r>
      <w:r w:rsidRPr="00B80E54">
        <w:rPr>
          <w:lang w:val="de-DE"/>
        </w:rPr>
        <w:br/>
        <w:t>[</w:t>
      </w:r>
      <w:proofErr w:type="gramStart"/>
      <w:r w:rsidRPr="00B80E54">
        <w:rPr>
          <w:lang w:val="de-DE"/>
        </w:rPr>
        <w:t>PLZ Ort</w:t>
      </w:r>
      <w:proofErr w:type="gramEnd"/>
      <w:r w:rsidRPr="00B80E54">
        <w:rPr>
          <w:lang w:val="de-DE"/>
        </w:rPr>
        <w:t>]</w:t>
      </w:r>
      <w:r w:rsidRPr="00B80E54">
        <w:rPr>
          <w:lang w:val="de-DE"/>
        </w:rPr>
        <w:br/>
        <w:t>[Telefonnummer]</w:t>
      </w:r>
      <w:r w:rsidRPr="00B80E54">
        <w:rPr>
          <w:lang w:val="de-DE"/>
        </w:rPr>
        <w:br/>
        <w:t>[E-Mail-Adresse]</w:t>
      </w:r>
      <w:r w:rsidRPr="00B80E54">
        <w:rPr>
          <w:lang w:val="de-DE"/>
        </w:rPr>
        <w:br/>
        <w:t>[Webseite]</w:t>
      </w:r>
      <w:r w:rsidR="00B80E54">
        <w:rPr>
          <w:lang w:val="de-DE"/>
        </w:rPr>
        <w:br/>
      </w:r>
      <w:r w:rsidRPr="00B80E54">
        <w:rPr>
          <w:lang w:val="de-DE"/>
        </w:rPr>
        <w:br/>
      </w:r>
      <w:r w:rsidRPr="00B80E54">
        <w:rPr>
          <w:lang w:val="de-DE"/>
        </w:rPr>
        <w:br/>
      </w:r>
      <w:r w:rsidRPr="00B80E54">
        <w:rPr>
          <w:b/>
          <w:bCs/>
          <w:lang w:val="de-DE"/>
        </w:rPr>
        <w:t>1. Allgemeines</w:t>
      </w:r>
      <w:r w:rsidR="00B80E54">
        <w:rPr>
          <w:lang w:val="de-DE"/>
        </w:rPr>
        <w:br/>
      </w:r>
      <w:r w:rsidRPr="00B80E54">
        <w:rPr>
          <w:lang w:val="de-DE"/>
        </w:rPr>
        <w:br/>
        <w:t>Der Schutz Ihrer personenbezogenen Daten ist uns ein zentrales Anliegen. Diese Datenschutzerklärung informiert Sie darüber, wie Ihre Daten im Rahmen der therapeutischen Tätigkeit in unserer Hypnosepraxis erhoben, verarbeitet, gespeichert und geschützt werden – in Übereinstimmung mit dem Bundesgesetz über den Datenschutz (DSG) und der Verordnung zum DSG (VDSG).</w:t>
      </w:r>
      <w:r w:rsidRPr="00B80E54">
        <w:rPr>
          <w:lang w:val="de-DE"/>
        </w:rPr>
        <w:br/>
      </w:r>
      <w:r w:rsidRPr="00B80E54">
        <w:rPr>
          <w:lang w:val="de-DE"/>
        </w:rPr>
        <w:br/>
      </w:r>
      <w:r w:rsidR="00B80E54">
        <w:rPr>
          <w:b/>
          <w:bCs/>
          <w:lang w:val="de-DE"/>
        </w:rPr>
        <w:br/>
      </w:r>
      <w:r w:rsidRPr="00B80E54">
        <w:rPr>
          <w:b/>
          <w:bCs/>
          <w:lang w:val="de-DE"/>
        </w:rPr>
        <w:t>2. Verantwortliche Stelle</w:t>
      </w:r>
      <w:r w:rsidR="00B80E54">
        <w:rPr>
          <w:lang w:val="de-DE"/>
        </w:rPr>
        <w:br/>
      </w:r>
      <w:r w:rsidRPr="00B80E54">
        <w:rPr>
          <w:lang w:val="de-DE"/>
        </w:rPr>
        <w:br/>
        <w:t>Verantwortlich für die Datenbearbeitung ist:</w:t>
      </w:r>
      <w:r w:rsidR="00B80E54">
        <w:rPr>
          <w:lang w:val="de-DE"/>
        </w:rPr>
        <w:br/>
      </w:r>
      <w:r w:rsidRPr="00B80E54">
        <w:rPr>
          <w:lang w:val="de-DE"/>
        </w:rPr>
        <w:br/>
        <w:t>[Name der verantwortlichen Person oder Praxis]</w:t>
      </w:r>
      <w:r w:rsidRPr="00B80E54">
        <w:rPr>
          <w:lang w:val="de-DE"/>
        </w:rPr>
        <w:br/>
        <w:t>[Adresse, PLZ, Ort]</w:t>
      </w:r>
      <w:r w:rsidRPr="00B80E54">
        <w:rPr>
          <w:lang w:val="de-DE"/>
        </w:rPr>
        <w:br/>
        <w:t>[Telefon / E-Mail]</w:t>
      </w:r>
      <w:r w:rsidRPr="00B80E54">
        <w:rPr>
          <w:lang w:val="de-DE"/>
        </w:rPr>
        <w:br/>
      </w:r>
    </w:p>
    <w:p w14:paraId="300324B9" w14:textId="77777777" w:rsidR="00B80E54" w:rsidRDefault="00B80E54">
      <w:pPr>
        <w:rPr>
          <w:lang w:val="de-DE"/>
        </w:rPr>
      </w:pPr>
      <w:r>
        <w:rPr>
          <w:lang w:val="de-DE"/>
        </w:rPr>
        <w:br w:type="page"/>
      </w:r>
    </w:p>
    <w:p w14:paraId="421CED51" w14:textId="77777777" w:rsidR="00B80E54" w:rsidRDefault="00000000">
      <w:pPr>
        <w:rPr>
          <w:lang w:val="de-DE"/>
        </w:rPr>
      </w:pPr>
      <w:r w:rsidRPr="00B80E54">
        <w:rPr>
          <w:lang w:val="de-DE"/>
        </w:rPr>
        <w:lastRenderedPageBreak/>
        <w:br/>
      </w:r>
      <w:r w:rsidRPr="00B80E54">
        <w:rPr>
          <w:b/>
          <w:bCs/>
          <w:lang w:val="de-DE"/>
        </w:rPr>
        <w:t>3. Zweck der Datenbearbeitung</w:t>
      </w:r>
      <w:r w:rsidR="00B80E54">
        <w:rPr>
          <w:b/>
          <w:bCs/>
          <w:lang w:val="de-DE"/>
        </w:rPr>
        <w:br/>
      </w:r>
      <w:r w:rsidRPr="00B80E54">
        <w:rPr>
          <w:lang w:val="de-DE"/>
        </w:rPr>
        <w:br/>
        <w:t>Wir bearbeiten Ihre Personendaten ausschließlich zum Zweck der:</w:t>
      </w:r>
      <w:r w:rsidRPr="00B80E54">
        <w:rPr>
          <w:lang w:val="de-DE"/>
        </w:rPr>
        <w:br/>
        <w:t>- Vorbereitung, Durchführung und Nachbereitung von Hypnos</w:t>
      </w:r>
      <w:r w:rsidR="00B80E54">
        <w:rPr>
          <w:lang w:val="de-DE"/>
        </w:rPr>
        <w:t>-</w:t>
      </w:r>
      <w:r w:rsidR="00B80E54">
        <w:rPr>
          <w:lang w:val="de-DE"/>
        </w:rPr>
        <w:br/>
        <w:t xml:space="preserve">   </w:t>
      </w:r>
      <w:proofErr w:type="spellStart"/>
      <w:r w:rsidRPr="00B80E54">
        <w:rPr>
          <w:lang w:val="de-DE"/>
        </w:rPr>
        <w:t>esitzungen</w:t>
      </w:r>
      <w:proofErr w:type="spellEnd"/>
      <w:r w:rsidRPr="00B80E54">
        <w:rPr>
          <w:lang w:val="de-DE"/>
        </w:rPr>
        <w:br/>
        <w:t>- Führung der Patientendokumentation</w:t>
      </w:r>
      <w:r w:rsidRPr="00B80E54">
        <w:rPr>
          <w:lang w:val="de-DE"/>
        </w:rPr>
        <w:br/>
        <w:t>- Terminverwaltung und Rechnungsstellung</w:t>
      </w:r>
      <w:r w:rsidRPr="00B80E54">
        <w:rPr>
          <w:lang w:val="de-DE"/>
        </w:rPr>
        <w:br/>
        <w:t>- Einhaltung gesetzlicher Aufbewahrungspflichten</w:t>
      </w:r>
      <w:r w:rsidRPr="00B80E54">
        <w:rPr>
          <w:lang w:val="de-DE"/>
        </w:rPr>
        <w:br/>
        <w:t>- Kommunikation mit Ihnen (telefonisch, per E-Mail oder Post)</w:t>
      </w:r>
      <w:r w:rsidRPr="00B80E54">
        <w:rPr>
          <w:lang w:val="de-DE"/>
        </w:rPr>
        <w:br/>
      </w:r>
      <w:r w:rsidR="00B80E54">
        <w:rPr>
          <w:lang w:val="de-DE"/>
        </w:rPr>
        <w:br/>
      </w:r>
      <w:r w:rsidRPr="00B80E54">
        <w:rPr>
          <w:lang w:val="de-DE"/>
        </w:rPr>
        <w:br/>
      </w:r>
      <w:r w:rsidRPr="00B80E54">
        <w:rPr>
          <w:b/>
          <w:bCs/>
          <w:lang w:val="de-DE"/>
        </w:rPr>
        <w:t>4. Kategorien der erhobenen Daten</w:t>
      </w:r>
      <w:r w:rsidR="00B80E54">
        <w:rPr>
          <w:lang w:val="de-DE"/>
        </w:rPr>
        <w:br/>
      </w:r>
      <w:r w:rsidRPr="00B80E54">
        <w:rPr>
          <w:lang w:val="de-DE"/>
        </w:rPr>
        <w:br/>
        <w:t>Wir erheben und bearbeiten insbesondere folgende Daten:</w:t>
      </w:r>
      <w:r w:rsidRPr="00B80E54">
        <w:rPr>
          <w:lang w:val="de-DE"/>
        </w:rPr>
        <w:br/>
        <w:t xml:space="preserve">- Stammdaten: Name, Adresse, Telefonnummer, E-Mail, </w:t>
      </w:r>
      <w:r w:rsidR="00B80E54">
        <w:rPr>
          <w:lang w:val="de-DE"/>
        </w:rPr>
        <w:br/>
        <w:t xml:space="preserve">  </w:t>
      </w:r>
      <w:r w:rsidRPr="00B80E54">
        <w:rPr>
          <w:lang w:val="de-DE"/>
        </w:rPr>
        <w:t>Geburtsdatum</w:t>
      </w:r>
      <w:r w:rsidRPr="00B80E54">
        <w:rPr>
          <w:lang w:val="de-DE"/>
        </w:rPr>
        <w:br/>
        <w:t>- Gesundheitsdaten: Angaben zu Anamnese, Diagnosen,</w:t>
      </w:r>
      <w:r w:rsidR="00B80E54">
        <w:rPr>
          <w:lang w:val="de-DE"/>
        </w:rPr>
        <w:br/>
        <w:t xml:space="preserve">  </w:t>
      </w:r>
      <w:r w:rsidRPr="00B80E54">
        <w:rPr>
          <w:lang w:val="de-DE"/>
        </w:rPr>
        <w:t xml:space="preserve"> Behandlungsverlauf, Hypnoseprotokollen</w:t>
      </w:r>
      <w:r w:rsidRPr="00B80E54">
        <w:rPr>
          <w:lang w:val="de-DE"/>
        </w:rPr>
        <w:br/>
        <w:t>- Abrechnungsdaten: Rechnungsadresse, Zahlungsinformationen</w:t>
      </w:r>
      <w:r w:rsidRPr="00B80E54">
        <w:rPr>
          <w:lang w:val="de-DE"/>
        </w:rPr>
        <w:br/>
        <w:t xml:space="preserve">- Kommunikationsdaten: E-Mail-Verkehr, Sitzungsnotizen, </w:t>
      </w:r>
      <w:r w:rsidR="00B80E54">
        <w:rPr>
          <w:lang w:val="de-DE"/>
        </w:rPr>
        <w:br/>
        <w:t xml:space="preserve">  </w:t>
      </w:r>
      <w:r w:rsidRPr="00B80E54">
        <w:rPr>
          <w:lang w:val="de-DE"/>
        </w:rPr>
        <w:t>Terminvereinbarungen</w:t>
      </w:r>
      <w:r w:rsidRPr="00B80E54">
        <w:rPr>
          <w:lang w:val="de-DE"/>
        </w:rPr>
        <w:br/>
      </w:r>
      <w:r w:rsidRPr="00B80E54">
        <w:rPr>
          <w:lang w:val="de-DE"/>
        </w:rPr>
        <w:br/>
        <w:t>Gesundheitsdaten gelten als besonders schützenswerte Personendaten im Sinne des DSG und werden mit erhöhter Sorgfalt behandelt.</w:t>
      </w:r>
      <w:r w:rsidRPr="00B80E54">
        <w:rPr>
          <w:lang w:val="de-DE"/>
        </w:rPr>
        <w:br/>
      </w:r>
      <w:r w:rsidR="00B80E54">
        <w:rPr>
          <w:lang w:val="de-DE"/>
        </w:rPr>
        <w:br/>
      </w:r>
      <w:r w:rsidRPr="00B80E54">
        <w:rPr>
          <w:lang w:val="de-DE"/>
        </w:rPr>
        <w:br/>
      </w:r>
      <w:r w:rsidRPr="00B80E54">
        <w:rPr>
          <w:b/>
          <w:bCs/>
          <w:lang w:val="de-DE"/>
        </w:rPr>
        <w:t>5. Rechtsgrundlagen</w:t>
      </w:r>
      <w:r w:rsidR="00B80E54">
        <w:rPr>
          <w:lang w:val="de-DE"/>
        </w:rPr>
        <w:br/>
      </w:r>
      <w:r w:rsidRPr="00B80E54">
        <w:rPr>
          <w:lang w:val="de-DE"/>
        </w:rPr>
        <w:br/>
        <w:t>Die Bearbeitung Ihrer Daten erfolgt auf Basis von:</w:t>
      </w:r>
      <w:r w:rsidRPr="00B80E54">
        <w:rPr>
          <w:lang w:val="de-DE"/>
        </w:rPr>
        <w:br/>
        <w:t>- Ihrer Einwilligung (Art. 6 Abs. 6 DSG)</w:t>
      </w:r>
      <w:r w:rsidRPr="00B80E54">
        <w:rPr>
          <w:lang w:val="de-DE"/>
        </w:rPr>
        <w:br/>
        <w:t>- der Vertragserfüllung (therapeutische Dienstleistung)</w:t>
      </w:r>
      <w:r w:rsidRPr="00B80E54">
        <w:rPr>
          <w:lang w:val="de-DE"/>
        </w:rPr>
        <w:br/>
        <w:t xml:space="preserve">- der gesetzlichen Pflicht zur Aufbewahrung von Patientendaten (Art. </w:t>
      </w:r>
      <w:r w:rsidR="00B80E54">
        <w:rPr>
          <w:lang w:val="de-DE"/>
        </w:rPr>
        <w:br/>
        <w:t xml:space="preserve">  </w:t>
      </w:r>
      <w:r w:rsidRPr="00B80E54">
        <w:rPr>
          <w:lang w:val="de-DE"/>
        </w:rPr>
        <w:t>957 OR)</w:t>
      </w:r>
      <w:r w:rsidRPr="00B80E54">
        <w:rPr>
          <w:lang w:val="de-DE"/>
        </w:rPr>
        <w:br/>
        <w:t xml:space="preserve">- unserem berechtigten Interesse an einer sicheren, effizienten </w:t>
      </w:r>
      <w:r w:rsidR="00B80E54">
        <w:rPr>
          <w:lang w:val="de-DE"/>
        </w:rPr>
        <w:br/>
        <w:t xml:space="preserve">  </w:t>
      </w:r>
      <w:r w:rsidRPr="00B80E54">
        <w:rPr>
          <w:lang w:val="de-DE"/>
        </w:rPr>
        <w:t>Praxisführung</w:t>
      </w:r>
    </w:p>
    <w:p w14:paraId="403F96AD" w14:textId="77777777" w:rsidR="00B80E54" w:rsidRDefault="00B80E54">
      <w:pPr>
        <w:rPr>
          <w:lang w:val="de-DE"/>
        </w:rPr>
      </w:pPr>
      <w:r>
        <w:rPr>
          <w:lang w:val="de-DE"/>
        </w:rPr>
        <w:br w:type="page"/>
      </w:r>
    </w:p>
    <w:p w14:paraId="3D5CE037" w14:textId="77777777" w:rsidR="00B80E54" w:rsidRDefault="00000000">
      <w:pPr>
        <w:rPr>
          <w:lang w:val="de-DE"/>
        </w:rPr>
      </w:pPr>
      <w:r w:rsidRPr="00B80E54">
        <w:rPr>
          <w:b/>
          <w:bCs/>
          <w:lang w:val="de-DE"/>
        </w:rPr>
        <w:lastRenderedPageBreak/>
        <w:t>6. Weitergabe von Daten</w:t>
      </w:r>
      <w:r w:rsidR="00B80E54">
        <w:rPr>
          <w:lang w:val="de-DE"/>
        </w:rPr>
        <w:br/>
      </w:r>
      <w:r w:rsidRPr="00B80E54">
        <w:rPr>
          <w:lang w:val="de-DE"/>
        </w:rPr>
        <w:br/>
        <w:t>Ihre Daten werden nicht an Dritte weitergegeben, außer:</w:t>
      </w:r>
      <w:r w:rsidRPr="00B80E54">
        <w:rPr>
          <w:lang w:val="de-DE"/>
        </w:rPr>
        <w:br/>
        <w:t>- Sie erteilen uns eine ausdrückliche schriftliche Einwilligung</w:t>
      </w:r>
      <w:r w:rsidRPr="00B80E54">
        <w:rPr>
          <w:lang w:val="de-DE"/>
        </w:rPr>
        <w:br/>
        <w:t>- Es besteht eine gesetzliche Verpflichtung (z. B. bei Strafverfahren)</w:t>
      </w:r>
      <w:r w:rsidRPr="00B80E54">
        <w:rPr>
          <w:lang w:val="de-DE"/>
        </w:rPr>
        <w:br/>
        <w:t xml:space="preserve">- Es erfolgt eine Überweisung oder Zusammenarbeit mit anderen </w:t>
      </w:r>
      <w:r w:rsidR="00B80E54">
        <w:rPr>
          <w:lang w:val="de-DE"/>
        </w:rPr>
        <w:br/>
        <w:t xml:space="preserve">  </w:t>
      </w:r>
      <w:r w:rsidRPr="00B80E54">
        <w:rPr>
          <w:lang w:val="de-DE"/>
        </w:rPr>
        <w:t>Fachpersonen im Gesundheitswesen (nur mit Ihrer Zustimmung)</w:t>
      </w:r>
      <w:r w:rsidRPr="00B80E54">
        <w:rPr>
          <w:lang w:val="de-DE"/>
        </w:rPr>
        <w:br/>
      </w:r>
      <w:r w:rsidR="00B80E54">
        <w:rPr>
          <w:lang w:val="de-DE"/>
        </w:rPr>
        <w:br/>
      </w:r>
      <w:r w:rsidRPr="00B80E54">
        <w:rPr>
          <w:lang w:val="de-DE"/>
        </w:rPr>
        <w:br/>
      </w:r>
      <w:r w:rsidRPr="00B80E54">
        <w:rPr>
          <w:b/>
          <w:bCs/>
          <w:lang w:val="de-DE"/>
        </w:rPr>
        <w:t>7. Speicherdauer</w:t>
      </w:r>
      <w:r w:rsidR="00B80E54">
        <w:rPr>
          <w:lang w:val="de-DE"/>
        </w:rPr>
        <w:br/>
      </w:r>
      <w:r w:rsidRPr="00B80E54">
        <w:rPr>
          <w:lang w:val="de-DE"/>
        </w:rPr>
        <w:br/>
        <w:t>Patientendaten werden grundsätzlich mindestens 10 Jahre nach Abschluss der Behandlung aufbewahrt (gemäß Art. 957 OR). Nach Ablauf der gesetzlichen Frist werden die Daten sicher gelöscht oder vernichtet.</w:t>
      </w:r>
      <w:r w:rsidRPr="00B80E54">
        <w:rPr>
          <w:lang w:val="de-DE"/>
        </w:rPr>
        <w:br/>
      </w:r>
      <w:r w:rsidR="00B80E54">
        <w:rPr>
          <w:lang w:val="de-DE"/>
        </w:rPr>
        <w:br/>
      </w:r>
      <w:r w:rsidRPr="00B80E54">
        <w:rPr>
          <w:lang w:val="de-DE"/>
        </w:rPr>
        <w:br/>
      </w:r>
      <w:r w:rsidRPr="00B80E54">
        <w:rPr>
          <w:b/>
          <w:bCs/>
          <w:lang w:val="de-DE"/>
        </w:rPr>
        <w:t>8. Datensicherheit</w:t>
      </w:r>
      <w:r w:rsidR="00B80E54">
        <w:rPr>
          <w:lang w:val="de-DE"/>
        </w:rPr>
        <w:br/>
      </w:r>
      <w:r w:rsidRPr="00B80E54">
        <w:rPr>
          <w:lang w:val="de-DE"/>
        </w:rPr>
        <w:br/>
        <w:t>Wir treffen angemessene technische und organisatorische Maßnahmen (TOM), um Ihre Daten vor Verlust, unbefugtem Zugriff, Missbrauch oder unzulässiger Weitergabe zu schützen, darunter:</w:t>
      </w:r>
      <w:r w:rsidRPr="00B80E54">
        <w:rPr>
          <w:lang w:val="de-DE"/>
        </w:rPr>
        <w:br/>
        <w:t>- Passwortgeschützte Computersysteme</w:t>
      </w:r>
      <w:r w:rsidRPr="00B80E54">
        <w:rPr>
          <w:lang w:val="de-DE"/>
        </w:rPr>
        <w:br/>
        <w:t>- Verschlüsselte Kommunikation (soweit möglich)</w:t>
      </w:r>
      <w:r w:rsidRPr="00B80E54">
        <w:rPr>
          <w:lang w:val="de-DE"/>
        </w:rPr>
        <w:br/>
        <w:t>- Physisch gesicherte Praxisräume</w:t>
      </w:r>
      <w:r w:rsidRPr="00B80E54">
        <w:rPr>
          <w:lang w:val="de-DE"/>
        </w:rPr>
        <w:br/>
        <w:t>- Regelmäßige Datensicherungen</w:t>
      </w:r>
      <w:r w:rsidRPr="00B80E54">
        <w:rPr>
          <w:lang w:val="de-DE"/>
        </w:rPr>
        <w:br/>
      </w:r>
      <w:r w:rsidR="00B80E54">
        <w:rPr>
          <w:lang w:val="de-DE"/>
        </w:rPr>
        <w:br/>
      </w:r>
    </w:p>
    <w:p w14:paraId="35B8414A" w14:textId="2F126131" w:rsidR="00B80E54" w:rsidRDefault="00000000">
      <w:pPr>
        <w:rPr>
          <w:lang w:val="de-DE"/>
        </w:rPr>
      </w:pPr>
      <w:r w:rsidRPr="00B80E54">
        <w:rPr>
          <w:lang w:val="de-DE"/>
        </w:rPr>
        <w:br/>
      </w:r>
      <w:r w:rsidRPr="00B80E54">
        <w:rPr>
          <w:b/>
          <w:bCs/>
          <w:lang w:val="de-DE"/>
        </w:rPr>
        <w:t>9. Datenübermittlung ins Ausland</w:t>
      </w:r>
      <w:r w:rsidR="00B80E54">
        <w:rPr>
          <w:lang w:val="de-DE"/>
        </w:rPr>
        <w:br/>
      </w:r>
      <w:r w:rsidRPr="00B80E54">
        <w:rPr>
          <w:lang w:val="de-DE"/>
        </w:rPr>
        <w:br/>
        <w:t>Eine Übermittlung von Personendaten ins Ausland erfolgt nur, wenn:</w:t>
      </w:r>
      <w:r w:rsidRPr="00B80E54">
        <w:rPr>
          <w:lang w:val="de-DE"/>
        </w:rPr>
        <w:br/>
        <w:t>- der Empfängerstaat ein angemessenes Datenschutzniveau aufweist, oder</w:t>
      </w:r>
      <w:r w:rsidRPr="00B80E54">
        <w:rPr>
          <w:lang w:val="de-DE"/>
        </w:rPr>
        <w:br/>
        <w:t>- Sie ausdrücklich zugestimmt haben.</w:t>
      </w:r>
      <w:r w:rsidRPr="00B80E54">
        <w:rPr>
          <w:lang w:val="de-DE"/>
        </w:rPr>
        <w:br/>
      </w:r>
    </w:p>
    <w:p w14:paraId="32EF5D3A" w14:textId="77777777" w:rsidR="00B80E54" w:rsidRDefault="00B80E54">
      <w:pPr>
        <w:rPr>
          <w:lang w:val="de-DE"/>
        </w:rPr>
      </w:pPr>
      <w:r>
        <w:rPr>
          <w:lang w:val="de-DE"/>
        </w:rPr>
        <w:br w:type="page"/>
      </w:r>
    </w:p>
    <w:p w14:paraId="6AC8F930" w14:textId="77777777" w:rsidR="00B80E54" w:rsidRDefault="00000000">
      <w:pPr>
        <w:rPr>
          <w:lang w:val="de-DE"/>
        </w:rPr>
      </w:pPr>
      <w:r w:rsidRPr="00B80E54">
        <w:rPr>
          <w:b/>
          <w:bCs/>
          <w:lang w:val="de-DE"/>
        </w:rPr>
        <w:lastRenderedPageBreak/>
        <w:t>10. Ihre Rechte</w:t>
      </w:r>
      <w:r w:rsidR="00B80E54">
        <w:rPr>
          <w:lang w:val="de-DE"/>
        </w:rPr>
        <w:br/>
      </w:r>
      <w:r w:rsidRPr="00B80E54">
        <w:rPr>
          <w:lang w:val="de-DE"/>
        </w:rPr>
        <w:br/>
        <w:t xml:space="preserve">Sie haben </w:t>
      </w:r>
      <w:proofErr w:type="spellStart"/>
      <w:r w:rsidRPr="00B80E54">
        <w:rPr>
          <w:lang w:val="de-DE"/>
        </w:rPr>
        <w:t>gemäss</w:t>
      </w:r>
      <w:proofErr w:type="spellEnd"/>
      <w:r w:rsidRPr="00B80E54">
        <w:rPr>
          <w:lang w:val="de-DE"/>
        </w:rPr>
        <w:t xml:space="preserve"> DSG folgende Rechte:</w:t>
      </w:r>
      <w:r w:rsidRPr="00B80E54">
        <w:rPr>
          <w:lang w:val="de-DE"/>
        </w:rPr>
        <w:br/>
        <w:t>- Auskunftsrecht: Sie können jederzeit Einsicht in Ihre gespeicherten</w:t>
      </w:r>
      <w:r w:rsidR="00B80E54">
        <w:rPr>
          <w:lang w:val="de-DE"/>
        </w:rPr>
        <w:br/>
        <w:t xml:space="preserve"> </w:t>
      </w:r>
      <w:r w:rsidRPr="00B80E54">
        <w:rPr>
          <w:lang w:val="de-DE"/>
        </w:rPr>
        <w:t xml:space="preserve"> Daten verlangen.</w:t>
      </w:r>
      <w:r w:rsidRPr="00B80E54">
        <w:rPr>
          <w:lang w:val="de-DE"/>
        </w:rPr>
        <w:br/>
        <w:t xml:space="preserve">- Berichtigungsrecht: Sie können falsche oder unvollständige Daten </w:t>
      </w:r>
      <w:r w:rsidR="00B80E54">
        <w:rPr>
          <w:lang w:val="de-DE"/>
        </w:rPr>
        <w:br/>
        <w:t xml:space="preserve">  </w:t>
      </w:r>
      <w:r w:rsidRPr="00B80E54">
        <w:rPr>
          <w:lang w:val="de-DE"/>
        </w:rPr>
        <w:t>korrigieren lassen.</w:t>
      </w:r>
      <w:r w:rsidRPr="00B80E54">
        <w:rPr>
          <w:lang w:val="de-DE"/>
        </w:rPr>
        <w:br/>
        <w:t>- Löschungsrecht: Sie können unter bestimmten Voraussetzungen die</w:t>
      </w:r>
      <w:r w:rsidR="00B80E54">
        <w:rPr>
          <w:lang w:val="de-DE"/>
        </w:rPr>
        <w:br/>
        <w:t xml:space="preserve">  </w:t>
      </w:r>
      <w:r w:rsidRPr="00B80E54">
        <w:rPr>
          <w:lang w:val="de-DE"/>
        </w:rPr>
        <w:t>Löschung Ihrer Daten verlangen.</w:t>
      </w:r>
      <w:r w:rsidRPr="00B80E54">
        <w:rPr>
          <w:lang w:val="de-DE"/>
        </w:rPr>
        <w:br/>
        <w:t xml:space="preserve">- Einschränkungsrecht: Sie können die Bearbeitung Ihrer Daten </w:t>
      </w:r>
      <w:r w:rsidR="00B80E54">
        <w:rPr>
          <w:lang w:val="de-DE"/>
        </w:rPr>
        <w:br/>
        <w:t xml:space="preserve">  </w:t>
      </w:r>
      <w:r w:rsidRPr="00B80E54">
        <w:rPr>
          <w:lang w:val="de-DE"/>
        </w:rPr>
        <w:t>einschränken lassen.</w:t>
      </w:r>
      <w:r w:rsidRPr="00B80E54">
        <w:rPr>
          <w:lang w:val="de-DE"/>
        </w:rPr>
        <w:br/>
        <w:t xml:space="preserve">- Datenübertragbarkeit: Sie können Ihre Daten in einem gängigen </w:t>
      </w:r>
      <w:r w:rsidR="00B80E54">
        <w:rPr>
          <w:lang w:val="de-DE"/>
        </w:rPr>
        <w:br/>
        <w:t xml:space="preserve">  </w:t>
      </w:r>
      <w:r w:rsidRPr="00B80E54">
        <w:rPr>
          <w:lang w:val="de-DE"/>
        </w:rPr>
        <w:t>elektronischen Format verlangen.</w:t>
      </w:r>
      <w:r w:rsidRPr="00B80E54">
        <w:rPr>
          <w:lang w:val="de-DE"/>
        </w:rPr>
        <w:br/>
      </w:r>
      <w:r w:rsidR="00B80E54">
        <w:rPr>
          <w:lang w:val="de-DE"/>
        </w:rPr>
        <w:br/>
      </w:r>
      <w:r w:rsidRPr="00B80E54">
        <w:rPr>
          <w:lang w:val="de-DE"/>
        </w:rPr>
        <w:br/>
        <w:t>Anfragen richten Sie bitte schriftlich an:</w:t>
      </w:r>
      <w:r w:rsidRPr="00B80E54">
        <w:rPr>
          <w:lang w:val="de-DE"/>
        </w:rPr>
        <w:br/>
        <w:t>[Praxisname / Verantwortliche Person]</w:t>
      </w:r>
      <w:r w:rsidRPr="00B80E54">
        <w:rPr>
          <w:lang w:val="de-DE"/>
        </w:rPr>
        <w:br/>
        <w:t>[Adresse / E-Mail]</w:t>
      </w:r>
      <w:r w:rsidRPr="00B80E54">
        <w:rPr>
          <w:lang w:val="de-DE"/>
        </w:rPr>
        <w:br/>
      </w:r>
      <w:r w:rsidRPr="00B80E54">
        <w:rPr>
          <w:lang w:val="de-DE"/>
        </w:rPr>
        <w:br/>
        <w:t>Wir bearbeiten Ihr Gesuch in der Regel innerhalb von 30 Tagen.</w:t>
      </w:r>
      <w:r w:rsidR="00B80E54">
        <w:rPr>
          <w:lang w:val="de-DE"/>
        </w:rPr>
        <w:br/>
      </w:r>
      <w:r w:rsidRPr="00B80E54">
        <w:rPr>
          <w:lang w:val="de-DE"/>
        </w:rPr>
        <w:br/>
      </w:r>
      <w:r w:rsidRPr="00B80E54">
        <w:rPr>
          <w:lang w:val="de-DE"/>
        </w:rPr>
        <w:br/>
      </w:r>
      <w:r w:rsidRPr="00B80E54">
        <w:rPr>
          <w:b/>
          <w:bCs/>
          <w:lang w:val="de-DE"/>
        </w:rPr>
        <w:t>11. Elektronische Kommunikation</w:t>
      </w:r>
      <w:r w:rsidR="00B80E54">
        <w:rPr>
          <w:lang w:val="de-DE"/>
        </w:rPr>
        <w:br/>
      </w:r>
      <w:r w:rsidRPr="00B80E54">
        <w:rPr>
          <w:lang w:val="de-DE"/>
        </w:rPr>
        <w:br/>
        <w:t>Bitte beachten Sie, dass E-Mail-Kommunikation Sicherheitsrisiken bergen kann. Für den Versand sensibler Daten empfehlen wir persönliche Übergabe oder verschlüsselte Kanäle.</w:t>
      </w:r>
      <w:r w:rsidR="00B80E54">
        <w:rPr>
          <w:lang w:val="de-DE"/>
        </w:rPr>
        <w:br/>
      </w:r>
      <w:r w:rsidRPr="00B80E54">
        <w:rPr>
          <w:lang w:val="de-DE"/>
        </w:rPr>
        <w:br/>
      </w:r>
      <w:r w:rsidRPr="00B80E54">
        <w:rPr>
          <w:lang w:val="de-DE"/>
        </w:rPr>
        <w:br/>
      </w:r>
      <w:r w:rsidRPr="00B80E54">
        <w:rPr>
          <w:b/>
          <w:bCs/>
          <w:lang w:val="de-DE"/>
        </w:rPr>
        <w:t>12. Änderungen der Datenschutzerklärung</w:t>
      </w:r>
      <w:r w:rsidR="00B80E54">
        <w:rPr>
          <w:lang w:val="de-DE"/>
        </w:rPr>
        <w:br/>
      </w:r>
      <w:r w:rsidRPr="00B80E54">
        <w:rPr>
          <w:lang w:val="de-DE"/>
        </w:rPr>
        <w:br/>
        <w:t>Wir behalten uns vor, diese Datenschutzerklärung jederzeit zu aktualisieren. Es gilt stets die aktuelle, auf unserer Website oder in der Praxis aufliegende Version.</w:t>
      </w:r>
      <w:r w:rsidRPr="00B80E54">
        <w:rPr>
          <w:lang w:val="de-DE"/>
        </w:rPr>
        <w:br/>
      </w:r>
    </w:p>
    <w:p w14:paraId="6A936AAD" w14:textId="77777777" w:rsidR="00B80E54" w:rsidRDefault="00B80E54">
      <w:pPr>
        <w:rPr>
          <w:lang w:val="de-DE"/>
        </w:rPr>
      </w:pPr>
      <w:r>
        <w:rPr>
          <w:lang w:val="de-DE"/>
        </w:rPr>
        <w:br w:type="page"/>
      </w:r>
    </w:p>
    <w:p w14:paraId="619894DC" w14:textId="77777777" w:rsidR="00B80E54" w:rsidRDefault="00000000">
      <w:pPr>
        <w:rPr>
          <w:lang w:val="de-DE"/>
        </w:rPr>
      </w:pPr>
      <w:r w:rsidRPr="00B80E54">
        <w:rPr>
          <w:b/>
          <w:bCs/>
          <w:lang w:val="de-DE"/>
        </w:rPr>
        <w:lastRenderedPageBreak/>
        <w:t>13. Einverständniserklärung des Patienten</w:t>
      </w:r>
    </w:p>
    <w:p w14:paraId="13BBBE81" w14:textId="3593A63F" w:rsidR="00754497" w:rsidRPr="00B80E54" w:rsidRDefault="00000000">
      <w:pPr>
        <w:rPr>
          <w:lang w:val="de-DE"/>
        </w:rPr>
      </w:pPr>
      <w:r w:rsidRPr="00B80E54">
        <w:rPr>
          <w:lang w:val="de-DE"/>
        </w:rPr>
        <w:br/>
        <w:t>Ich bestätige, dass ich die Datenschutzerklärung der Hypnosepraxis [Praxisname] gelesen und verstanden habe.</w:t>
      </w:r>
      <w:r w:rsidRPr="00B80E54">
        <w:rPr>
          <w:lang w:val="de-DE"/>
        </w:rPr>
        <w:br/>
        <w:t>Ich erkläre mich mit der Bearbeitung meiner Personendaten im Rahmen der therapeutischen Tätigkeit gemäß DSG &amp; VDSG einverstanden.</w:t>
      </w:r>
      <w:r w:rsidRPr="00B80E54">
        <w:rPr>
          <w:lang w:val="de-DE"/>
        </w:rPr>
        <w:br/>
      </w:r>
      <w:r w:rsidR="00B80E54">
        <w:rPr>
          <w:lang w:val="de-DE"/>
        </w:rPr>
        <w:br/>
      </w:r>
      <w:r w:rsidRPr="00B80E54">
        <w:rPr>
          <w:lang w:val="de-DE"/>
        </w:rPr>
        <w:br/>
        <w:t>Ort / Datum: _______________________</w:t>
      </w:r>
      <w:r w:rsidRPr="00B80E54">
        <w:rPr>
          <w:lang w:val="de-DE"/>
        </w:rPr>
        <w:br/>
        <w:t>Name des Patienten (leserlich): _______________________</w:t>
      </w:r>
      <w:r w:rsidRPr="00B80E54">
        <w:rPr>
          <w:lang w:val="de-DE"/>
        </w:rPr>
        <w:br/>
        <w:t>Unterschrift des Patienten: _______________________</w:t>
      </w:r>
      <w:r w:rsidRPr="00B80E54">
        <w:rPr>
          <w:lang w:val="de-DE"/>
        </w:rPr>
        <w:br/>
      </w:r>
      <w:r w:rsidRPr="00B80E54">
        <w:rPr>
          <w:lang w:val="de-DE"/>
        </w:rPr>
        <w:br/>
        <w:t>Optionale Einwilligungen (bitte ankreuzen):</w:t>
      </w:r>
      <w:r w:rsidRPr="00B80E54">
        <w:rPr>
          <w:lang w:val="de-DE"/>
        </w:rPr>
        <w:br/>
        <w:t>☐ Ich willige ein, dass mich die Praxis per E-Mail oder SMS zur Terminorganisation kontaktieren darf.</w:t>
      </w:r>
      <w:r w:rsidRPr="00B80E54">
        <w:rPr>
          <w:lang w:val="de-DE"/>
        </w:rPr>
        <w:br/>
        <w:t>☐ Ich willige ein, dass meine Daten anonymisiert zu Supervisions- oder Ausbildungszwecken verwendet werden dürfen.</w:t>
      </w:r>
      <w:r w:rsidRPr="00B80E54">
        <w:rPr>
          <w:lang w:val="de-DE"/>
        </w:rPr>
        <w:br/>
      </w:r>
      <w:r w:rsidR="00B80E54">
        <w:rPr>
          <w:lang w:val="de-DE"/>
        </w:rPr>
        <w:br/>
      </w:r>
      <w:r w:rsidR="00B80E54">
        <w:rPr>
          <w:lang w:val="de-DE"/>
        </w:rPr>
        <w:br/>
      </w:r>
      <w:r w:rsidR="00B80E54">
        <w:rPr>
          <w:lang w:val="de-DE"/>
        </w:rPr>
        <w:br/>
      </w:r>
      <w:r w:rsidR="00B80E54" w:rsidRPr="00B80E54">
        <w:rPr>
          <w:color w:val="4F6228" w:themeColor="accent3" w:themeShade="80"/>
          <w:lang w:val="de-DE"/>
        </w:rPr>
        <w:t>E</w:t>
      </w:r>
      <w:r w:rsidR="00B80E54" w:rsidRPr="00B80E54">
        <w:rPr>
          <w:color w:val="4F6228" w:themeColor="accent3" w:themeShade="80"/>
          <w:lang w:val="de-DE"/>
        </w:rPr>
        <w:t xml:space="preserve">rstellt gemäß dem </w:t>
      </w:r>
      <w:r w:rsidR="00B80E54" w:rsidRPr="00B80E54">
        <w:rPr>
          <w:b/>
          <w:bCs/>
          <w:color w:val="4F6228" w:themeColor="accent3" w:themeShade="80"/>
          <w:lang w:val="de-DE"/>
        </w:rPr>
        <w:t>revidierten Schweizer Datenschutzgesetz (DSG, in Kraft seit 1. September 2023)</w:t>
      </w:r>
      <w:r w:rsidR="00B80E54" w:rsidRPr="00B80E54">
        <w:rPr>
          <w:color w:val="4F6228" w:themeColor="accent3" w:themeShade="80"/>
          <w:lang w:val="de-DE"/>
        </w:rPr>
        <w:t xml:space="preserve"> und der </w:t>
      </w:r>
      <w:r w:rsidR="00B80E54" w:rsidRPr="00B80E54">
        <w:rPr>
          <w:b/>
          <w:bCs/>
          <w:color w:val="4F6228" w:themeColor="accent3" w:themeShade="80"/>
          <w:lang w:val="de-DE"/>
        </w:rPr>
        <w:t>Verordnung zum Datenschutzgesetz (VDSG)</w:t>
      </w:r>
      <w:r w:rsidR="00B80E54" w:rsidRPr="00B80E54">
        <w:rPr>
          <w:color w:val="4F6228" w:themeColor="accent3" w:themeShade="80"/>
          <w:lang w:val="de-DE"/>
        </w:rPr>
        <w:t>.</w:t>
      </w:r>
    </w:p>
    <w:sectPr w:rsidR="00754497" w:rsidRPr="00B80E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084179091">
    <w:abstractNumId w:val="8"/>
  </w:num>
  <w:num w:numId="2" w16cid:durableId="961300068">
    <w:abstractNumId w:val="6"/>
  </w:num>
  <w:num w:numId="3" w16cid:durableId="716708635">
    <w:abstractNumId w:val="5"/>
  </w:num>
  <w:num w:numId="4" w16cid:durableId="1632516003">
    <w:abstractNumId w:val="4"/>
  </w:num>
  <w:num w:numId="5" w16cid:durableId="267540713">
    <w:abstractNumId w:val="7"/>
  </w:num>
  <w:num w:numId="6" w16cid:durableId="2107648466">
    <w:abstractNumId w:val="3"/>
  </w:num>
  <w:num w:numId="7" w16cid:durableId="77412147">
    <w:abstractNumId w:val="2"/>
  </w:num>
  <w:num w:numId="8" w16cid:durableId="576406454">
    <w:abstractNumId w:val="1"/>
  </w:num>
  <w:num w:numId="9" w16cid:durableId="175643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871D3"/>
    <w:rsid w:val="00754497"/>
    <w:rsid w:val="00AA1D8D"/>
    <w:rsid w:val="00B2460B"/>
    <w:rsid w:val="00B47730"/>
    <w:rsid w:val="00B80E5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8CC55"/>
  <w14:defaultImageDpi w14:val="300"/>
  <w15:docId w15:val="{4B46BCEB-8E8F-49AF-91E5-39A7E9B5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Verdana" w:hAnsi="Verdana"/>
      <w:sz w:val="24"/>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619</Words>
  <Characters>4475</Characters>
  <Application>Microsoft Office Word</Application>
  <DocSecurity>0</DocSecurity>
  <Lines>139</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Rainer Möller</cp:lastModifiedBy>
  <cp:revision>2</cp:revision>
  <dcterms:created xsi:type="dcterms:W3CDTF">2025-10-28T22:31:00Z</dcterms:created>
  <dcterms:modified xsi:type="dcterms:W3CDTF">2025-10-28T22:31:00Z</dcterms:modified>
  <cp:category/>
</cp:coreProperties>
</file>